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1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66231011070638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18810566231011070638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39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0412365400575001392420182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PhoneNumbergrp-21rplc-13">
    <w:name w:val="cat-PhoneNumber grp-21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